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85AF3" w14:textId="77777777" w:rsidR="00F04EDA" w:rsidRPr="008F667B" w:rsidRDefault="00DF3459">
      <w:pPr>
        <w:pStyle w:val="Title"/>
        <w:rPr>
          <w:color w:val="auto"/>
        </w:rPr>
      </w:pPr>
      <w:r w:rsidRPr="008F667B">
        <w:rPr>
          <w:color w:val="auto"/>
        </w:rPr>
        <w:t>Time Management Planning Sheets</w:t>
      </w:r>
    </w:p>
    <w:p w14:paraId="3BE60208" w14:textId="77777777" w:rsidR="00F04EDA" w:rsidRPr="008F667B" w:rsidRDefault="00DF3459">
      <w:pPr>
        <w:pStyle w:val="Heading1"/>
        <w:rPr>
          <w:color w:val="auto"/>
        </w:rPr>
      </w:pPr>
      <w:r w:rsidRPr="008F667B">
        <w:rPr>
          <w:color w:val="auto"/>
        </w:rPr>
        <w:t>1. Weekly Hourly Planner (Mon–Fri)</w:t>
      </w:r>
    </w:p>
    <w:p w14:paraId="01E8BA03" w14:textId="0F0E8169" w:rsidR="00F04EDA" w:rsidRPr="008F667B" w:rsidRDefault="00DF3459">
      <w:r w:rsidRPr="008F667B">
        <w:t xml:space="preserve">Use this sheet to plan </w:t>
      </w:r>
      <w:r w:rsidR="00041419">
        <w:t>time</w:t>
      </w:r>
      <w:r w:rsidRPr="008F667B">
        <w:t xml:space="preserve"> of your weekdays</w:t>
      </w:r>
      <w:r w:rsidR="00041419">
        <w:t>, make sure to include both academic/non-academic activities</w:t>
      </w:r>
      <w:r w:rsidRPr="008F667B"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29"/>
        <w:gridCol w:w="1092"/>
        <w:gridCol w:w="1118"/>
        <w:gridCol w:w="1345"/>
        <w:gridCol w:w="1197"/>
        <w:gridCol w:w="979"/>
        <w:gridCol w:w="1060"/>
        <w:gridCol w:w="910"/>
      </w:tblGrid>
      <w:tr w:rsidR="008F667B" w14:paraId="6BA32DA1" w14:textId="02D5E5BE" w:rsidTr="008F667B">
        <w:trPr>
          <w:jc w:val="center"/>
        </w:trPr>
        <w:tc>
          <w:tcPr>
            <w:tcW w:w="1082" w:type="dxa"/>
          </w:tcPr>
          <w:p w14:paraId="5834B50B" w14:textId="77777777" w:rsidR="008F667B" w:rsidRDefault="008F667B">
            <w:r>
              <w:t>Time</w:t>
            </w:r>
          </w:p>
        </w:tc>
        <w:tc>
          <w:tcPr>
            <w:tcW w:w="1197" w:type="dxa"/>
          </w:tcPr>
          <w:p w14:paraId="79124A6D" w14:textId="77777777" w:rsidR="008F667B" w:rsidRDefault="008F667B">
            <w:r>
              <w:t>Monday</w:t>
            </w:r>
          </w:p>
        </w:tc>
        <w:tc>
          <w:tcPr>
            <w:tcW w:w="1215" w:type="dxa"/>
          </w:tcPr>
          <w:p w14:paraId="4DBE29DD" w14:textId="77777777" w:rsidR="008F667B" w:rsidRDefault="008F667B">
            <w:r>
              <w:t>Tuesday</w:t>
            </w:r>
          </w:p>
        </w:tc>
        <w:tc>
          <w:tcPr>
            <w:tcW w:w="1374" w:type="dxa"/>
          </w:tcPr>
          <w:p w14:paraId="1358DD47" w14:textId="77777777" w:rsidR="008F667B" w:rsidRDefault="008F667B">
            <w:r>
              <w:t>Wednesday</w:t>
            </w:r>
          </w:p>
        </w:tc>
        <w:tc>
          <w:tcPr>
            <w:tcW w:w="1270" w:type="dxa"/>
          </w:tcPr>
          <w:p w14:paraId="532DA60A" w14:textId="77777777" w:rsidR="008F667B" w:rsidRDefault="008F667B">
            <w:r>
              <w:t>Thursday</w:t>
            </w:r>
          </w:p>
        </w:tc>
        <w:tc>
          <w:tcPr>
            <w:tcW w:w="1118" w:type="dxa"/>
          </w:tcPr>
          <w:p w14:paraId="19479EC8" w14:textId="77777777" w:rsidR="008F667B" w:rsidRDefault="008F667B">
            <w:r>
              <w:t>Friday</w:t>
            </w:r>
          </w:p>
        </w:tc>
        <w:tc>
          <w:tcPr>
            <w:tcW w:w="800" w:type="dxa"/>
          </w:tcPr>
          <w:p w14:paraId="4DC13B61" w14:textId="1C3D54C9" w:rsidR="008F667B" w:rsidRDefault="008F667B">
            <w:r>
              <w:t>Saturday</w:t>
            </w:r>
          </w:p>
        </w:tc>
        <w:tc>
          <w:tcPr>
            <w:tcW w:w="800" w:type="dxa"/>
          </w:tcPr>
          <w:p w14:paraId="62DB5C86" w14:textId="6F8375F1" w:rsidR="008F667B" w:rsidRDefault="008F667B">
            <w:r>
              <w:t>Sunday</w:t>
            </w:r>
          </w:p>
        </w:tc>
      </w:tr>
      <w:tr w:rsidR="008F667B" w14:paraId="6E692966" w14:textId="14796ADC" w:rsidTr="008F667B">
        <w:trPr>
          <w:jc w:val="center"/>
        </w:trPr>
        <w:tc>
          <w:tcPr>
            <w:tcW w:w="1082" w:type="dxa"/>
          </w:tcPr>
          <w:p w14:paraId="6E1A648F" w14:textId="77777777" w:rsidR="008F667B" w:rsidRDefault="008F667B">
            <w:r>
              <w:t>7:00</w:t>
            </w:r>
          </w:p>
        </w:tc>
        <w:tc>
          <w:tcPr>
            <w:tcW w:w="1197" w:type="dxa"/>
          </w:tcPr>
          <w:p w14:paraId="0590B185" w14:textId="77777777" w:rsidR="008F667B" w:rsidRDefault="008F667B"/>
        </w:tc>
        <w:tc>
          <w:tcPr>
            <w:tcW w:w="1215" w:type="dxa"/>
          </w:tcPr>
          <w:p w14:paraId="1AF700A1" w14:textId="77777777" w:rsidR="008F667B" w:rsidRDefault="008F667B"/>
        </w:tc>
        <w:tc>
          <w:tcPr>
            <w:tcW w:w="1374" w:type="dxa"/>
          </w:tcPr>
          <w:p w14:paraId="10DFD4A4" w14:textId="77777777" w:rsidR="008F667B" w:rsidRDefault="008F667B"/>
        </w:tc>
        <w:tc>
          <w:tcPr>
            <w:tcW w:w="1270" w:type="dxa"/>
          </w:tcPr>
          <w:p w14:paraId="75ED5B3C" w14:textId="77777777" w:rsidR="008F667B" w:rsidRDefault="008F667B"/>
        </w:tc>
        <w:tc>
          <w:tcPr>
            <w:tcW w:w="1118" w:type="dxa"/>
          </w:tcPr>
          <w:p w14:paraId="2DD20DD3" w14:textId="77777777" w:rsidR="008F667B" w:rsidRDefault="008F667B"/>
        </w:tc>
        <w:tc>
          <w:tcPr>
            <w:tcW w:w="800" w:type="dxa"/>
          </w:tcPr>
          <w:p w14:paraId="40A767AB" w14:textId="77777777" w:rsidR="008F667B" w:rsidRDefault="008F667B"/>
        </w:tc>
        <w:tc>
          <w:tcPr>
            <w:tcW w:w="800" w:type="dxa"/>
          </w:tcPr>
          <w:p w14:paraId="11052CCD" w14:textId="77777777" w:rsidR="008F667B" w:rsidRDefault="008F667B"/>
        </w:tc>
      </w:tr>
      <w:tr w:rsidR="008F667B" w14:paraId="204D1AC1" w14:textId="0E9474C4" w:rsidTr="008F667B">
        <w:trPr>
          <w:jc w:val="center"/>
        </w:trPr>
        <w:tc>
          <w:tcPr>
            <w:tcW w:w="1082" w:type="dxa"/>
          </w:tcPr>
          <w:p w14:paraId="53660E69" w14:textId="77777777" w:rsidR="008F667B" w:rsidRDefault="008F667B">
            <w:r>
              <w:t>8:00</w:t>
            </w:r>
          </w:p>
        </w:tc>
        <w:tc>
          <w:tcPr>
            <w:tcW w:w="1197" w:type="dxa"/>
          </w:tcPr>
          <w:p w14:paraId="0D43C2C4" w14:textId="77777777" w:rsidR="008F667B" w:rsidRDefault="008F667B"/>
        </w:tc>
        <w:tc>
          <w:tcPr>
            <w:tcW w:w="1215" w:type="dxa"/>
          </w:tcPr>
          <w:p w14:paraId="7B938CE6" w14:textId="77777777" w:rsidR="008F667B" w:rsidRDefault="008F667B"/>
        </w:tc>
        <w:tc>
          <w:tcPr>
            <w:tcW w:w="1374" w:type="dxa"/>
          </w:tcPr>
          <w:p w14:paraId="6691607E" w14:textId="77777777" w:rsidR="008F667B" w:rsidRDefault="008F667B"/>
        </w:tc>
        <w:tc>
          <w:tcPr>
            <w:tcW w:w="1270" w:type="dxa"/>
          </w:tcPr>
          <w:p w14:paraId="722FB53C" w14:textId="77777777" w:rsidR="008F667B" w:rsidRDefault="008F667B"/>
        </w:tc>
        <w:tc>
          <w:tcPr>
            <w:tcW w:w="1118" w:type="dxa"/>
          </w:tcPr>
          <w:p w14:paraId="2B48BB7B" w14:textId="77777777" w:rsidR="008F667B" w:rsidRDefault="008F667B"/>
        </w:tc>
        <w:tc>
          <w:tcPr>
            <w:tcW w:w="800" w:type="dxa"/>
          </w:tcPr>
          <w:p w14:paraId="6182A434" w14:textId="77777777" w:rsidR="008F667B" w:rsidRDefault="008F667B"/>
        </w:tc>
        <w:tc>
          <w:tcPr>
            <w:tcW w:w="800" w:type="dxa"/>
          </w:tcPr>
          <w:p w14:paraId="705030D5" w14:textId="77777777" w:rsidR="008F667B" w:rsidRDefault="008F667B"/>
        </w:tc>
      </w:tr>
      <w:tr w:rsidR="008F667B" w14:paraId="75E4B2EC" w14:textId="4F6E4CF8" w:rsidTr="008F667B">
        <w:trPr>
          <w:jc w:val="center"/>
        </w:trPr>
        <w:tc>
          <w:tcPr>
            <w:tcW w:w="1082" w:type="dxa"/>
          </w:tcPr>
          <w:p w14:paraId="49081303" w14:textId="77777777" w:rsidR="008F667B" w:rsidRDefault="008F667B">
            <w:r>
              <w:t>9:00</w:t>
            </w:r>
          </w:p>
        </w:tc>
        <w:tc>
          <w:tcPr>
            <w:tcW w:w="1197" w:type="dxa"/>
          </w:tcPr>
          <w:p w14:paraId="55CE3D12" w14:textId="77777777" w:rsidR="008F667B" w:rsidRDefault="008F667B"/>
        </w:tc>
        <w:tc>
          <w:tcPr>
            <w:tcW w:w="1215" w:type="dxa"/>
          </w:tcPr>
          <w:p w14:paraId="6409B35A" w14:textId="77777777" w:rsidR="008F667B" w:rsidRDefault="008F667B"/>
        </w:tc>
        <w:tc>
          <w:tcPr>
            <w:tcW w:w="1374" w:type="dxa"/>
          </w:tcPr>
          <w:p w14:paraId="63327F66" w14:textId="77777777" w:rsidR="008F667B" w:rsidRDefault="008F667B"/>
        </w:tc>
        <w:tc>
          <w:tcPr>
            <w:tcW w:w="1270" w:type="dxa"/>
          </w:tcPr>
          <w:p w14:paraId="234E67FD" w14:textId="77777777" w:rsidR="008F667B" w:rsidRDefault="008F667B"/>
        </w:tc>
        <w:tc>
          <w:tcPr>
            <w:tcW w:w="1118" w:type="dxa"/>
          </w:tcPr>
          <w:p w14:paraId="11F81906" w14:textId="77777777" w:rsidR="008F667B" w:rsidRDefault="008F667B"/>
        </w:tc>
        <w:tc>
          <w:tcPr>
            <w:tcW w:w="800" w:type="dxa"/>
          </w:tcPr>
          <w:p w14:paraId="6067F273" w14:textId="77777777" w:rsidR="008F667B" w:rsidRDefault="008F667B"/>
        </w:tc>
        <w:tc>
          <w:tcPr>
            <w:tcW w:w="800" w:type="dxa"/>
          </w:tcPr>
          <w:p w14:paraId="558BAE05" w14:textId="77777777" w:rsidR="008F667B" w:rsidRDefault="008F667B"/>
        </w:tc>
      </w:tr>
      <w:tr w:rsidR="008F667B" w14:paraId="527C1CC9" w14:textId="6A9FCD2E" w:rsidTr="008F667B">
        <w:trPr>
          <w:jc w:val="center"/>
        </w:trPr>
        <w:tc>
          <w:tcPr>
            <w:tcW w:w="1082" w:type="dxa"/>
          </w:tcPr>
          <w:p w14:paraId="61B10D54" w14:textId="77777777" w:rsidR="008F667B" w:rsidRDefault="008F667B">
            <w:r>
              <w:t>10:00</w:t>
            </w:r>
          </w:p>
        </w:tc>
        <w:tc>
          <w:tcPr>
            <w:tcW w:w="1197" w:type="dxa"/>
          </w:tcPr>
          <w:p w14:paraId="60594A9F" w14:textId="77777777" w:rsidR="008F667B" w:rsidRDefault="008F667B"/>
        </w:tc>
        <w:tc>
          <w:tcPr>
            <w:tcW w:w="1215" w:type="dxa"/>
          </w:tcPr>
          <w:p w14:paraId="5C90A04F" w14:textId="77777777" w:rsidR="008F667B" w:rsidRDefault="008F667B"/>
        </w:tc>
        <w:tc>
          <w:tcPr>
            <w:tcW w:w="1374" w:type="dxa"/>
          </w:tcPr>
          <w:p w14:paraId="3362DBC7" w14:textId="77777777" w:rsidR="008F667B" w:rsidRDefault="008F667B"/>
        </w:tc>
        <w:tc>
          <w:tcPr>
            <w:tcW w:w="1270" w:type="dxa"/>
          </w:tcPr>
          <w:p w14:paraId="72963C67" w14:textId="77777777" w:rsidR="008F667B" w:rsidRDefault="008F667B"/>
        </w:tc>
        <w:tc>
          <w:tcPr>
            <w:tcW w:w="1118" w:type="dxa"/>
          </w:tcPr>
          <w:p w14:paraId="089836D4" w14:textId="77777777" w:rsidR="008F667B" w:rsidRDefault="008F667B"/>
        </w:tc>
        <w:tc>
          <w:tcPr>
            <w:tcW w:w="800" w:type="dxa"/>
          </w:tcPr>
          <w:p w14:paraId="6B7C8ACA" w14:textId="77777777" w:rsidR="008F667B" w:rsidRDefault="008F667B"/>
        </w:tc>
        <w:tc>
          <w:tcPr>
            <w:tcW w:w="800" w:type="dxa"/>
          </w:tcPr>
          <w:p w14:paraId="0F8F55F9" w14:textId="77777777" w:rsidR="008F667B" w:rsidRDefault="008F667B"/>
        </w:tc>
      </w:tr>
      <w:tr w:rsidR="008F667B" w14:paraId="7DD75C85" w14:textId="08E1F964" w:rsidTr="008F667B">
        <w:trPr>
          <w:jc w:val="center"/>
        </w:trPr>
        <w:tc>
          <w:tcPr>
            <w:tcW w:w="1082" w:type="dxa"/>
          </w:tcPr>
          <w:p w14:paraId="7E692694" w14:textId="77777777" w:rsidR="008F667B" w:rsidRDefault="008F667B">
            <w:r>
              <w:t>11:00</w:t>
            </w:r>
          </w:p>
        </w:tc>
        <w:tc>
          <w:tcPr>
            <w:tcW w:w="1197" w:type="dxa"/>
          </w:tcPr>
          <w:p w14:paraId="22F9FA9F" w14:textId="77777777" w:rsidR="008F667B" w:rsidRDefault="008F667B"/>
        </w:tc>
        <w:tc>
          <w:tcPr>
            <w:tcW w:w="1215" w:type="dxa"/>
          </w:tcPr>
          <w:p w14:paraId="6B106D2B" w14:textId="77777777" w:rsidR="008F667B" w:rsidRDefault="008F667B"/>
        </w:tc>
        <w:tc>
          <w:tcPr>
            <w:tcW w:w="1374" w:type="dxa"/>
          </w:tcPr>
          <w:p w14:paraId="7038E86E" w14:textId="77777777" w:rsidR="008F667B" w:rsidRDefault="008F667B"/>
        </w:tc>
        <w:tc>
          <w:tcPr>
            <w:tcW w:w="1270" w:type="dxa"/>
          </w:tcPr>
          <w:p w14:paraId="5239ADAF" w14:textId="77777777" w:rsidR="008F667B" w:rsidRDefault="008F667B"/>
        </w:tc>
        <w:tc>
          <w:tcPr>
            <w:tcW w:w="1118" w:type="dxa"/>
          </w:tcPr>
          <w:p w14:paraId="09C8F7CE" w14:textId="77777777" w:rsidR="008F667B" w:rsidRDefault="008F667B"/>
        </w:tc>
        <w:tc>
          <w:tcPr>
            <w:tcW w:w="800" w:type="dxa"/>
          </w:tcPr>
          <w:p w14:paraId="30C40E43" w14:textId="77777777" w:rsidR="008F667B" w:rsidRDefault="008F667B"/>
        </w:tc>
        <w:tc>
          <w:tcPr>
            <w:tcW w:w="800" w:type="dxa"/>
          </w:tcPr>
          <w:p w14:paraId="60293330" w14:textId="77777777" w:rsidR="008F667B" w:rsidRDefault="008F667B"/>
        </w:tc>
      </w:tr>
      <w:tr w:rsidR="008F667B" w14:paraId="634F5701" w14:textId="279DABAE" w:rsidTr="008F667B">
        <w:trPr>
          <w:jc w:val="center"/>
        </w:trPr>
        <w:tc>
          <w:tcPr>
            <w:tcW w:w="1082" w:type="dxa"/>
          </w:tcPr>
          <w:p w14:paraId="4A054D7B" w14:textId="77777777" w:rsidR="008F667B" w:rsidRDefault="008F667B">
            <w:r>
              <w:t>12:00</w:t>
            </w:r>
          </w:p>
        </w:tc>
        <w:tc>
          <w:tcPr>
            <w:tcW w:w="1197" w:type="dxa"/>
          </w:tcPr>
          <w:p w14:paraId="487A4891" w14:textId="77777777" w:rsidR="008F667B" w:rsidRDefault="008F667B"/>
        </w:tc>
        <w:tc>
          <w:tcPr>
            <w:tcW w:w="1215" w:type="dxa"/>
          </w:tcPr>
          <w:p w14:paraId="163EB733" w14:textId="77777777" w:rsidR="008F667B" w:rsidRDefault="008F667B"/>
        </w:tc>
        <w:tc>
          <w:tcPr>
            <w:tcW w:w="1374" w:type="dxa"/>
          </w:tcPr>
          <w:p w14:paraId="7F06CECE" w14:textId="77777777" w:rsidR="008F667B" w:rsidRDefault="008F667B"/>
        </w:tc>
        <w:tc>
          <w:tcPr>
            <w:tcW w:w="1270" w:type="dxa"/>
          </w:tcPr>
          <w:p w14:paraId="4338A647" w14:textId="77777777" w:rsidR="008F667B" w:rsidRDefault="008F667B"/>
        </w:tc>
        <w:tc>
          <w:tcPr>
            <w:tcW w:w="1118" w:type="dxa"/>
          </w:tcPr>
          <w:p w14:paraId="6F4FCBEE" w14:textId="77777777" w:rsidR="008F667B" w:rsidRDefault="008F667B"/>
        </w:tc>
        <w:tc>
          <w:tcPr>
            <w:tcW w:w="800" w:type="dxa"/>
          </w:tcPr>
          <w:p w14:paraId="4E6E1754" w14:textId="77777777" w:rsidR="008F667B" w:rsidRDefault="008F667B"/>
        </w:tc>
        <w:tc>
          <w:tcPr>
            <w:tcW w:w="800" w:type="dxa"/>
          </w:tcPr>
          <w:p w14:paraId="66CFF39F" w14:textId="77777777" w:rsidR="008F667B" w:rsidRDefault="008F667B"/>
        </w:tc>
      </w:tr>
      <w:tr w:rsidR="008F667B" w14:paraId="113B4B8C" w14:textId="52C20A8E" w:rsidTr="008F667B">
        <w:trPr>
          <w:jc w:val="center"/>
        </w:trPr>
        <w:tc>
          <w:tcPr>
            <w:tcW w:w="1082" w:type="dxa"/>
          </w:tcPr>
          <w:p w14:paraId="75C9B0C7" w14:textId="77777777" w:rsidR="008F667B" w:rsidRDefault="008F667B">
            <w:r>
              <w:t>13:00</w:t>
            </w:r>
          </w:p>
        </w:tc>
        <w:tc>
          <w:tcPr>
            <w:tcW w:w="1197" w:type="dxa"/>
          </w:tcPr>
          <w:p w14:paraId="558FC651" w14:textId="77777777" w:rsidR="008F667B" w:rsidRDefault="008F667B"/>
        </w:tc>
        <w:tc>
          <w:tcPr>
            <w:tcW w:w="1215" w:type="dxa"/>
          </w:tcPr>
          <w:p w14:paraId="07B7ED5E" w14:textId="77777777" w:rsidR="008F667B" w:rsidRDefault="008F667B"/>
        </w:tc>
        <w:tc>
          <w:tcPr>
            <w:tcW w:w="1374" w:type="dxa"/>
          </w:tcPr>
          <w:p w14:paraId="3619DDC1" w14:textId="77777777" w:rsidR="008F667B" w:rsidRDefault="008F667B"/>
        </w:tc>
        <w:tc>
          <w:tcPr>
            <w:tcW w:w="1270" w:type="dxa"/>
          </w:tcPr>
          <w:p w14:paraId="195D0E35" w14:textId="77777777" w:rsidR="008F667B" w:rsidRDefault="008F667B"/>
        </w:tc>
        <w:tc>
          <w:tcPr>
            <w:tcW w:w="1118" w:type="dxa"/>
          </w:tcPr>
          <w:p w14:paraId="21F6B99C" w14:textId="77777777" w:rsidR="008F667B" w:rsidRDefault="008F667B"/>
        </w:tc>
        <w:tc>
          <w:tcPr>
            <w:tcW w:w="800" w:type="dxa"/>
          </w:tcPr>
          <w:p w14:paraId="3E4C34C4" w14:textId="77777777" w:rsidR="008F667B" w:rsidRDefault="008F667B"/>
        </w:tc>
        <w:tc>
          <w:tcPr>
            <w:tcW w:w="800" w:type="dxa"/>
          </w:tcPr>
          <w:p w14:paraId="791BC3B9" w14:textId="77777777" w:rsidR="008F667B" w:rsidRDefault="008F667B"/>
        </w:tc>
      </w:tr>
      <w:tr w:rsidR="008F667B" w14:paraId="089BEEF5" w14:textId="39307DC1" w:rsidTr="008F667B">
        <w:trPr>
          <w:jc w:val="center"/>
        </w:trPr>
        <w:tc>
          <w:tcPr>
            <w:tcW w:w="1082" w:type="dxa"/>
          </w:tcPr>
          <w:p w14:paraId="2ACE0457" w14:textId="77777777" w:rsidR="008F667B" w:rsidRDefault="008F667B">
            <w:r>
              <w:t>14:00</w:t>
            </w:r>
          </w:p>
        </w:tc>
        <w:tc>
          <w:tcPr>
            <w:tcW w:w="1197" w:type="dxa"/>
          </w:tcPr>
          <w:p w14:paraId="3C894636" w14:textId="77777777" w:rsidR="008F667B" w:rsidRDefault="008F667B"/>
        </w:tc>
        <w:tc>
          <w:tcPr>
            <w:tcW w:w="1215" w:type="dxa"/>
          </w:tcPr>
          <w:p w14:paraId="79575FD4" w14:textId="77777777" w:rsidR="008F667B" w:rsidRDefault="008F667B"/>
        </w:tc>
        <w:tc>
          <w:tcPr>
            <w:tcW w:w="1374" w:type="dxa"/>
          </w:tcPr>
          <w:p w14:paraId="28043C88" w14:textId="77777777" w:rsidR="008F667B" w:rsidRDefault="008F667B"/>
        </w:tc>
        <w:tc>
          <w:tcPr>
            <w:tcW w:w="1270" w:type="dxa"/>
          </w:tcPr>
          <w:p w14:paraId="4592F244" w14:textId="77777777" w:rsidR="008F667B" w:rsidRDefault="008F667B"/>
        </w:tc>
        <w:tc>
          <w:tcPr>
            <w:tcW w:w="1118" w:type="dxa"/>
          </w:tcPr>
          <w:p w14:paraId="3164F1C5" w14:textId="77777777" w:rsidR="008F667B" w:rsidRDefault="008F667B"/>
        </w:tc>
        <w:tc>
          <w:tcPr>
            <w:tcW w:w="800" w:type="dxa"/>
          </w:tcPr>
          <w:p w14:paraId="35398A7F" w14:textId="77777777" w:rsidR="008F667B" w:rsidRDefault="008F667B"/>
        </w:tc>
        <w:tc>
          <w:tcPr>
            <w:tcW w:w="800" w:type="dxa"/>
          </w:tcPr>
          <w:p w14:paraId="14551E2C" w14:textId="77777777" w:rsidR="008F667B" w:rsidRDefault="008F667B"/>
        </w:tc>
      </w:tr>
      <w:tr w:rsidR="008F667B" w14:paraId="6F0A0B36" w14:textId="20733549" w:rsidTr="008F667B">
        <w:trPr>
          <w:jc w:val="center"/>
        </w:trPr>
        <w:tc>
          <w:tcPr>
            <w:tcW w:w="1082" w:type="dxa"/>
          </w:tcPr>
          <w:p w14:paraId="612ADF0E" w14:textId="77777777" w:rsidR="008F667B" w:rsidRDefault="008F667B">
            <w:r>
              <w:t>15:00</w:t>
            </w:r>
          </w:p>
        </w:tc>
        <w:tc>
          <w:tcPr>
            <w:tcW w:w="1197" w:type="dxa"/>
          </w:tcPr>
          <w:p w14:paraId="44BC02D0" w14:textId="77777777" w:rsidR="008F667B" w:rsidRDefault="008F667B"/>
        </w:tc>
        <w:tc>
          <w:tcPr>
            <w:tcW w:w="1215" w:type="dxa"/>
          </w:tcPr>
          <w:p w14:paraId="7BC4C086" w14:textId="77777777" w:rsidR="008F667B" w:rsidRDefault="008F667B"/>
        </w:tc>
        <w:tc>
          <w:tcPr>
            <w:tcW w:w="1374" w:type="dxa"/>
          </w:tcPr>
          <w:p w14:paraId="461AC226" w14:textId="77777777" w:rsidR="008F667B" w:rsidRDefault="008F667B"/>
        </w:tc>
        <w:tc>
          <w:tcPr>
            <w:tcW w:w="1270" w:type="dxa"/>
          </w:tcPr>
          <w:p w14:paraId="0B97142F" w14:textId="77777777" w:rsidR="008F667B" w:rsidRDefault="008F667B"/>
        </w:tc>
        <w:tc>
          <w:tcPr>
            <w:tcW w:w="1118" w:type="dxa"/>
          </w:tcPr>
          <w:p w14:paraId="3DEE0386" w14:textId="77777777" w:rsidR="008F667B" w:rsidRDefault="008F667B"/>
        </w:tc>
        <w:tc>
          <w:tcPr>
            <w:tcW w:w="800" w:type="dxa"/>
          </w:tcPr>
          <w:p w14:paraId="6D1C9567" w14:textId="77777777" w:rsidR="008F667B" w:rsidRDefault="008F667B"/>
        </w:tc>
        <w:tc>
          <w:tcPr>
            <w:tcW w:w="800" w:type="dxa"/>
          </w:tcPr>
          <w:p w14:paraId="7ECFE6F1" w14:textId="77777777" w:rsidR="008F667B" w:rsidRDefault="008F667B"/>
        </w:tc>
      </w:tr>
      <w:tr w:rsidR="008F667B" w14:paraId="7D0B5FA6" w14:textId="08DB98F3" w:rsidTr="008F667B">
        <w:trPr>
          <w:jc w:val="center"/>
        </w:trPr>
        <w:tc>
          <w:tcPr>
            <w:tcW w:w="1082" w:type="dxa"/>
          </w:tcPr>
          <w:p w14:paraId="6F5D0728" w14:textId="77777777" w:rsidR="008F667B" w:rsidRDefault="008F667B">
            <w:r>
              <w:t>16:00</w:t>
            </w:r>
          </w:p>
        </w:tc>
        <w:tc>
          <w:tcPr>
            <w:tcW w:w="1197" w:type="dxa"/>
          </w:tcPr>
          <w:p w14:paraId="5EE88323" w14:textId="77777777" w:rsidR="008F667B" w:rsidRDefault="008F667B"/>
        </w:tc>
        <w:tc>
          <w:tcPr>
            <w:tcW w:w="1215" w:type="dxa"/>
          </w:tcPr>
          <w:p w14:paraId="18FBCE6D" w14:textId="77777777" w:rsidR="008F667B" w:rsidRDefault="008F667B"/>
        </w:tc>
        <w:tc>
          <w:tcPr>
            <w:tcW w:w="1374" w:type="dxa"/>
          </w:tcPr>
          <w:p w14:paraId="0F2AF6FB" w14:textId="77777777" w:rsidR="008F667B" w:rsidRDefault="008F667B"/>
        </w:tc>
        <w:tc>
          <w:tcPr>
            <w:tcW w:w="1270" w:type="dxa"/>
          </w:tcPr>
          <w:p w14:paraId="7E51A451" w14:textId="77777777" w:rsidR="008F667B" w:rsidRDefault="008F667B"/>
        </w:tc>
        <w:tc>
          <w:tcPr>
            <w:tcW w:w="1118" w:type="dxa"/>
          </w:tcPr>
          <w:p w14:paraId="1D19ACEA" w14:textId="77777777" w:rsidR="008F667B" w:rsidRDefault="008F667B"/>
        </w:tc>
        <w:tc>
          <w:tcPr>
            <w:tcW w:w="800" w:type="dxa"/>
          </w:tcPr>
          <w:p w14:paraId="1B260F60" w14:textId="77777777" w:rsidR="008F667B" w:rsidRDefault="008F667B"/>
        </w:tc>
        <w:tc>
          <w:tcPr>
            <w:tcW w:w="800" w:type="dxa"/>
          </w:tcPr>
          <w:p w14:paraId="6B875D3E" w14:textId="77777777" w:rsidR="008F667B" w:rsidRDefault="008F667B"/>
        </w:tc>
      </w:tr>
      <w:tr w:rsidR="008F667B" w14:paraId="39084167" w14:textId="431111DA" w:rsidTr="008F667B">
        <w:trPr>
          <w:jc w:val="center"/>
        </w:trPr>
        <w:tc>
          <w:tcPr>
            <w:tcW w:w="1082" w:type="dxa"/>
          </w:tcPr>
          <w:p w14:paraId="386170EC" w14:textId="77777777" w:rsidR="008F667B" w:rsidRDefault="008F667B">
            <w:r>
              <w:t>17:00</w:t>
            </w:r>
          </w:p>
        </w:tc>
        <w:tc>
          <w:tcPr>
            <w:tcW w:w="1197" w:type="dxa"/>
          </w:tcPr>
          <w:p w14:paraId="0D35CCE7" w14:textId="77777777" w:rsidR="008F667B" w:rsidRDefault="008F667B"/>
        </w:tc>
        <w:tc>
          <w:tcPr>
            <w:tcW w:w="1215" w:type="dxa"/>
          </w:tcPr>
          <w:p w14:paraId="6402721D" w14:textId="77777777" w:rsidR="008F667B" w:rsidRDefault="008F667B"/>
        </w:tc>
        <w:tc>
          <w:tcPr>
            <w:tcW w:w="1374" w:type="dxa"/>
          </w:tcPr>
          <w:p w14:paraId="4CE0A537" w14:textId="77777777" w:rsidR="008F667B" w:rsidRDefault="008F667B"/>
        </w:tc>
        <w:tc>
          <w:tcPr>
            <w:tcW w:w="1270" w:type="dxa"/>
          </w:tcPr>
          <w:p w14:paraId="612F1149" w14:textId="77777777" w:rsidR="008F667B" w:rsidRDefault="008F667B"/>
        </w:tc>
        <w:tc>
          <w:tcPr>
            <w:tcW w:w="1118" w:type="dxa"/>
          </w:tcPr>
          <w:p w14:paraId="65B70358" w14:textId="77777777" w:rsidR="008F667B" w:rsidRDefault="008F667B"/>
        </w:tc>
        <w:tc>
          <w:tcPr>
            <w:tcW w:w="800" w:type="dxa"/>
          </w:tcPr>
          <w:p w14:paraId="17EFE7EB" w14:textId="77777777" w:rsidR="008F667B" w:rsidRDefault="008F667B"/>
        </w:tc>
        <w:tc>
          <w:tcPr>
            <w:tcW w:w="800" w:type="dxa"/>
          </w:tcPr>
          <w:p w14:paraId="00E6BBA1" w14:textId="77777777" w:rsidR="008F667B" w:rsidRDefault="008F667B"/>
        </w:tc>
      </w:tr>
      <w:tr w:rsidR="008F667B" w14:paraId="23DD94F0" w14:textId="2EB8C464" w:rsidTr="008F667B">
        <w:trPr>
          <w:jc w:val="center"/>
        </w:trPr>
        <w:tc>
          <w:tcPr>
            <w:tcW w:w="1082" w:type="dxa"/>
          </w:tcPr>
          <w:p w14:paraId="0CC1DE9E" w14:textId="77777777" w:rsidR="008F667B" w:rsidRDefault="008F667B">
            <w:r>
              <w:t>18:00</w:t>
            </w:r>
          </w:p>
        </w:tc>
        <w:tc>
          <w:tcPr>
            <w:tcW w:w="1197" w:type="dxa"/>
          </w:tcPr>
          <w:p w14:paraId="048610D8" w14:textId="77777777" w:rsidR="008F667B" w:rsidRDefault="008F667B"/>
        </w:tc>
        <w:tc>
          <w:tcPr>
            <w:tcW w:w="1215" w:type="dxa"/>
          </w:tcPr>
          <w:p w14:paraId="2640DFD9" w14:textId="77777777" w:rsidR="008F667B" w:rsidRDefault="008F667B"/>
        </w:tc>
        <w:tc>
          <w:tcPr>
            <w:tcW w:w="1374" w:type="dxa"/>
          </w:tcPr>
          <w:p w14:paraId="21D85636" w14:textId="77777777" w:rsidR="008F667B" w:rsidRDefault="008F667B"/>
        </w:tc>
        <w:tc>
          <w:tcPr>
            <w:tcW w:w="1270" w:type="dxa"/>
          </w:tcPr>
          <w:p w14:paraId="037008F2" w14:textId="77777777" w:rsidR="008F667B" w:rsidRDefault="008F667B"/>
        </w:tc>
        <w:tc>
          <w:tcPr>
            <w:tcW w:w="1118" w:type="dxa"/>
          </w:tcPr>
          <w:p w14:paraId="7C13EFA5" w14:textId="77777777" w:rsidR="008F667B" w:rsidRDefault="008F667B"/>
        </w:tc>
        <w:tc>
          <w:tcPr>
            <w:tcW w:w="800" w:type="dxa"/>
          </w:tcPr>
          <w:p w14:paraId="599D7E7C" w14:textId="77777777" w:rsidR="008F667B" w:rsidRDefault="008F667B"/>
        </w:tc>
        <w:tc>
          <w:tcPr>
            <w:tcW w:w="800" w:type="dxa"/>
          </w:tcPr>
          <w:p w14:paraId="0152ECF3" w14:textId="77777777" w:rsidR="008F667B" w:rsidRDefault="008F667B"/>
        </w:tc>
      </w:tr>
      <w:tr w:rsidR="008F667B" w14:paraId="22A10C79" w14:textId="6558E33B" w:rsidTr="008F667B">
        <w:trPr>
          <w:jc w:val="center"/>
        </w:trPr>
        <w:tc>
          <w:tcPr>
            <w:tcW w:w="1082" w:type="dxa"/>
          </w:tcPr>
          <w:p w14:paraId="06A788BE" w14:textId="77777777" w:rsidR="008F667B" w:rsidRDefault="008F667B">
            <w:r>
              <w:t>19:00</w:t>
            </w:r>
          </w:p>
        </w:tc>
        <w:tc>
          <w:tcPr>
            <w:tcW w:w="1197" w:type="dxa"/>
          </w:tcPr>
          <w:p w14:paraId="6435946C" w14:textId="77777777" w:rsidR="008F667B" w:rsidRDefault="008F667B"/>
        </w:tc>
        <w:tc>
          <w:tcPr>
            <w:tcW w:w="1215" w:type="dxa"/>
          </w:tcPr>
          <w:p w14:paraId="768BE44C" w14:textId="77777777" w:rsidR="008F667B" w:rsidRDefault="008F667B"/>
        </w:tc>
        <w:tc>
          <w:tcPr>
            <w:tcW w:w="1374" w:type="dxa"/>
          </w:tcPr>
          <w:p w14:paraId="6FC23B7B" w14:textId="77777777" w:rsidR="008F667B" w:rsidRDefault="008F667B"/>
        </w:tc>
        <w:tc>
          <w:tcPr>
            <w:tcW w:w="1270" w:type="dxa"/>
          </w:tcPr>
          <w:p w14:paraId="0970D1E7" w14:textId="77777777" w:rsidR="008F667B" w:rsidRDefault="008F667B"/>
        </w:tc>
        <w:tc>
          <w:tcPr>
            <w:tcW w:w="1118" w:type="dxa"/>
          </w:tcPr>
          <w:p w14:paraId="483133E7" w14:textId="77777777" w:rsidR="008F667B" w:rsidRDefault="008F667B"/>
        </w:tc>
        <w:tc>
          <w:tcPr>
            <w:tcW w:w="800" w:type="dxa"/>
          </w:tcPr>
          <w:p w14:paraId="492505E4" w14:textId="77777777" w:rsidR="008F667B" w:rsidRDefault="008F667B"/>
        </w:tc>
        <w:tc>
          <w:tcPr>
            <w:tcW w:w="800" w:type="dxa"/>
          </w:tcPr>
          <w:p w14:paraId="1E12326E" w14:textId="77777777" w:rsidR="008F667B" w:rsidRDefault="008F667B"/>
        </w:tc>
      </w:tr>
      <w:tr w:rsidR="008F667B" w14:paraId="7AF78E3F" w14:textId="3B256114" w:rsidTr="008F667B">
        <w:trPr>
          <w:jc w:val="center"/>
        </w:trPr>
        <w:tc>
          <w:tcPr>
            <w:tcW w:w="1082" w:type="dxa"/>
          </w:tcPr>
          <w:p w14:paraId="1768327C" w14:textId="77777777" w:rsidR="008F667B" w:rsidRDefault="008F667B">
            <w:r>
              <w:t>20:00</w:t>
            </w:r>
          </w:p>
        </w:tc>
        <w:tc>
          <w:tcPr>
            <w:tcW w:w="1197" w:type="dxa"/>
          </w:tcPr>
          <w:p w14:paraId="13657F30" w14:textId="77777777" w:rsidR="008F667B" w:rsidRDefault="008F667B"/>
        </w:tc>
        <w:tc>
          <w:tcPr>
            <w:tcW w:w="1215" w:type="dxa"/>
          </w:tcPr>
          <w:p w14:paraId="37CD1A7F" w14:textId="77777777" w:rsidR="008F667B" w:rsidRDefault="008F667B"/>
        </w:tc>
        <w:tc>
          <w:tcPr>
            <w:tcW w:w="1374" w:type="dxa"/>
          </w:tcPr>
          <w:p w14:paraId="527E4D9B" w14:textId="77777777" w:rsidR="008F667B" w:rsidRDefault="008F667B"/>
        </w:tc>
        <w:tc>
          <w:tcPr>
            <w:tcW w:w="1270" w:type="dxa"/>
          </w:tcPr>
          <w:p w14:paraId="52741A7C" w14:textId="77777777" w:rsidR="008F667B" w:rsidRDefault="008F667B"/>
        </w:tc>
        <w:tc>
          <w:tcPr>
            <w:tcW w:w="1118" w:type="dxa"/>
          </w:tcPr>
          <w:p w14:paraId="4B28E575" w14:textId="77777777" w:rsidR="008F667B" w:rsidRDefault="008F667B"/>
        </w:tc>
        <w:tc>
          <w:tcPr>
            <w:tcW w:w="800" w:type="dxa"/>
          </w:tcPr>
          <w:p w14:paraId="71392DF3" w14:textId="77777777" w:rsidR="008F667B" w:rsidRDefault="008F667B"/>
        </w:tc>
        <w:tc>
          <w:tcPr>
            <w:tcW w:w="800" w:type="dxa"/>
          </w:tcPr>
          <w:p w14:paraId="240A222C" w14:textId="77777777" w:rsidR="008F667B" w:rsidRDefault="008F667B"/>
        </w:tc>
      </w:tr>
      <w:tr w:rsidR="008F667B" w14:paraId="3B5A02AB" w14:textId="33CDA6A9" w:rsidTr="008F667B">
        <w:trPr>
          <w:jc w:val="center"/>
        </w:trPr>
        <w:tc>
          <w:tcPr>
            <w:tcW w:w="1082" w:type="dxa"/>
          </w:tcPr>
          <w:p w14:paraId="0618F170" w14:textId="77777777" w:rsidR="008F667B" w:rsidRDefault="008F667B">
            <w:r>
              <w:t>21:00</w:t>
            </w:r>
          </w:p>
        </w:tc>
        <w:tc>
          <w:tcPr>
            <w:tcW w:w="1197" w:type="dxa"/>
          </w:tcPr>
          <w:p w14:paraId="05F3148E" w14:textId="77777777" w:rsidR="008F667B" w:rsidRDefault="008F667B"/>
        </w:tc>
        <w:tc>
          <w:tcPr>
            <w:tcW w:w="1215" w:type="dxa"/>
          </w:tcPr>
          <w:p w14:paraId="59684E45" w14:textId="77777777" w:rsidR="008F667B" w:rsidRDefault="008F667B"/>
        </w:tc>
        <w:tc>
          <w:tcPr>
            <w:tcW w:w="1374" w:type="dxa"/>
          </w:tcPr>
          <w:p w14:paraId="118FA03C" w14:textId="77777777" w:rsidR="008F667B" w:rsidRDefault="008F667B"/>
        </w:tc>
        <w:tc>
          <w:tcPr>
            <w:tcW w:w="1270" w:type="dxa"/>
          </w:tcPr>
          <w:p w14:paraId="4E02D83E" w14:textId="77777777" w:rsidR="008F667B" w:rsidRDefault="008F667B"/>
        </w:tc>
        <w:tc>
          <w:tcPr>
            <w:tcW w:w="1118" w:type="dxa"/>
          </w:tcPr>
          <w:p w14:paraId="5E2E9013" w14:textId="77777777" w:rsidR="008F667B" w:rsidRDefault="008F667B"/>
        </w:tc>
        <w:tc>
          <w:tcPr>
            <w:tcW w:w="800" w:type="dxa"/>
          </w:tcPr>
          <w:p w14:paraId="7E51356E" w14:textId="77777777" w:rsidR="008F667B" w:rsidRDefault="008F667B"/>
        </w:tc>
        <w:tc>
          <w:tcPr>
            <w:tcW w:w="800" w:type="dxa"/>
          </w:tcPr>
          <w:p w14:paraId="737F6F78" w14:textId="77777777" w:rsidR="008F667B" w:rsidRDefault="008F667B"/>
        </w:tc>
      </w:tr>
    </w:tbl>
    <w:p w14:paraId="072524D4" w14:textId="77777777" w:rsidR="00F04EDA" w:rsidRDefault="00DF3459">
      <w:r>
        <w:br w:type="page"/>
      </w:r>
    </w:p>
    <w:p w14:paraId="3702902A" w14:textId="77777777" w:rsidR="00F04EDA" w:rsidRPr="008F667B" w:rsidRDefault="00DF3459">
      <w:pPr>
        <w:pStyle w:val="Heading1"/>
        <w:rPr>
          <w:color w:val="auto"/>
        </w:rPr>
      </w:pPr>
      <w:r w:rsidRPr="008F667B">
        <w:rPr>
          <w:color w:val="auto"/>
        </w:rPr>
        <w:lastRenderedPageBreak/>
        <w:t>2. To-Do List</w:t>
      </w:r>
    </w:p>
    <w:p w14:paraId="7861691B" w14:textId="2150996F" w:rsidR="00F04EDA" w:rsidRDefault="00DF3459">
      <w:r>
        <w:t>Use this sheet to write tasks and track progress.</w:t>
      </w:r>
    </w:p>
    <w:p w14:paraId="2C1B0CF8" w14:textId="01F3A37C" w:rsidR="008F667B" w:rsidRDefault="008F667B">
      <w:r>
        <w:t>Date_________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6"/>
        <w:gridCol w:w="2159"/>
        <w:gridCol w:w="2157"/>
        <w:gridCol w:w="2158"/>
      </w:tblGrid>
      <w:tr w:rsidR="00F04EDA" w14:paraId="1840889A" w14:textId="77777777">
        <w:tc>
          <w:tcPr>
            <w:tcW w:w="2160" w:type="dxa"/>
          </w:tcPr>
          <w:p w14:paraId="4C0A2672" w14:textId="77777777" w:rsidR="00F04EDA" w:rsidRDefault="00DF3459">
            <w:r>
              <w:t>Task</w:t>
            </w:r>
          </w:p>
        </w:tc>
        <w:tc>
          <w:tcPr>
            <w:tcW w:w="2160" w:type="dxa"/>
          </w:tcPr>
          <w:p w14:paraId="3C71C426" w14:textId="77777777" w:rsidR="00F04EDA" w:rsidRDefault="00DF3459">
            <w:r>
              <w:t>Priority (High/Med/Low)</w:t>
            </w:r>
          </w:p>
        </w:tc>
        <w:tc>
          <w:tcPr>
            <w:tcW w:w="2160" w:type="dxa"/>
          </w:tcPr>
          <w:p w14:paraId="737EAC62" w14:textId="77777777" w:rsidR="00F04EDA" w:rsidRDefault="00DF3459">
            <w:r>
              <w:t>Deadline</w:t>
            </w:r>
          </w:p>
        </w:tc>
        <w:tc>
          <w:tcPr>
            <w:tcW w:w="2160" w:type="dxa"/>
          </w:tcPr>
          <w:p w14:paraId="5DA82FD9" w14:textId="77777777" w:rsidR="00F04EDA" w:rsidRDefault="00DF3459">
            <w:r>
              <w:t>Completed (✔/✘)</w:t>
            </w:r>
          </w:p>
        </w:tc>
      </w:tr>
      <w:tr w:rsidR="00F04EDA" w14:paraId="0BECC460" w14:textId="77777777">
        <w:tc>
          <w:tcPr>
            <w:tcW w:w="2160" w:type="dxa"/>
          </w:tcPr>
          <w:p w14:paraId="7EC53D94" w14:textId="77777777" w:rsidR="00F04EDA" w:rsidRDefault="00F04EDA"/>
        </w:tc>
        <w:tc>
          <w:tcPr>
            <w:tcW w:w="2160" w:type="dxa"/>
          </w:tcPr>
          <w:p w14:paraId="6FD85B76" w14:textId="77777777" w:rsidR="00F04EDA" w:rsidRDefault="00F04EDA"/>
        </w:tc>
        <w:tc>
          <w:tcPr>
            <w:tcW w:w="2160" w:type="dxa"/>
          </w:tcPr>
          <w:p w14:paraId="5A39B214" w14:textId="77777777" w:rsidR="00F04EDA" w:rsidRDefault="00F04EDA"/>
        </w:tc>
        <w:tc>
          <w:tcPr>
            <w:tcW w:w="2160" w:type="dxa"/>
          </w:tcPr>
          <w:p w14:paraId="72719EFA" w14:textId="77777777" w:rsidR="00F04EDA" w:rsidRDefault="00F04EDA"/>
        </w:tc>
      </w:tr>
      <w:tr w:rsidR="00F04EDA" w14:paraId="1BDEAE15" w14:textId="77777777">
        <w:tc>
          <w:tcPr>
            <w:tcW w:w="2160" w:type="dxa"/>
          </w:tcPr>
          <w:p w14:paraId="15364B8D" w14:textId="77777777" w:rsidR="00F04EDA" w:rsidRDefault="00F04EDA"/>
        </w:tc>
        <w:tc>
          <w:tcPr>
            <w:tcW w:w="2160" w:type="dxa"/>
          </w:tcPr>
          <w:p w14:paraId="5EFD2E4C" w14:textId="77777777" w:rsidR="00F04EDA" w:rsidRDefault="00F04EDA"/>
        </w:tc>
        <w:tc>
          <w:tcPr>
            <w:tcW w:w="2160" w:type="dxa"/>
          </w:tcPr>
          <w:p w14:paraId="31E5FDCA" w14:textId="77777777" w:rsidR="00F04EDA" w:rsidRDefault="00F04EDA"/>
        </w:tc>
        <w:tc>
          <w:tcPr>
            <w:tcW w:w="2160" w:type="dxa"/>
          </w:tcPr>
          <w:p w14:paraId="5F46029A" w14:textId="77777777" w:rsidR="00F04EDA" w:rsidRDefault="00F04EDA"/>
        </w:tc>
      </w:tr>
      <w:tr w:rsidR="00F04EDA" w14:paraId="02E0DA3B" w14:textId="77777777">
        <w:tc>
          <w:tcPr>
            <w:tcW w:w="2160" w:type="dxa"/>
          </w:tcPr>
          <w:p w14:paraId="48C910D4" w14:textId="77777777" w:rsidR="00F04EDA" w:rsidRDefault="00F04EDA"/>
        </w:tc>
        <w:tc>
          <w:tcPr>
            <w:tcW w:w="2160" w:type="dxa"/>
          </w:tcPr>
          <w:p w14:paraId="64976D81" w14:textId="77777777" w:rsidR="00F04EDA" w:rsidRDefault="00F04EDA"/>
        </w:tc>
        <w:tc>
          <w:tcPr>
            <w:tcW w:w="2160" w:type="dxa"/>
          </w:tcPr>
          <w:p w14:paraId="2050DB90" w14:textId="77777777" w:rsidR="00F04EDA" w:rsidRDefault="00F04EDA"/>
        </w:tc>
        <w:tc>
          <w:tcPr>
            <w:tcW w:w="2160" w:type="dxa"/>
          </w:tcPr>
          <w:p w14:paraId="5903D3CA" w14:textId="77777777" w:rsidR="00F04EDA" w:rsidRDefault="00F04EDA"/>
        </w:tc>
      </w:tr>
      <w:tr w:rsidR="00F04EDA" w14:paraId="0013A704" w14:textId="77777777">
        <w:tc>
          <w:tcPr>
            <w:tcW w:w="2160" w:type="dxa"/>
          </w:tcPr>
          <w:p w14:paraId="0720C7DA" w14:textId="77777777" w:rsidR="00F04EDA" w:rsidRDefault="00F04EDA"/>
        </w:tc>
        <w:tc>
          <w:tcPr>
            <w:tcW w:w="2160" w:type="dxa"/>
          </w:tcPr>
          <w:p w14:paraId="0F9FB571" w14:textId="77777777" w:rsidR="00F04EDA" w:rsidRDefault="00F04EDA"/>
        </w:tc>
        <w:tc>
          <w:tcPr>
            <w:tcW w:w="2160" w:type="dxa"/>
          </w:tcPr>
          <w:p w14:paraId="7D005FD8" w14:textId="77777777" w:rsidR="00F04EDA" w:rsidRDefault="00F04EDA"/>
        </w:tc>
        <w:tc>
          <w:tcPr>
            <w:tcW w:w="2160" w:type="dxa"/>
          </w:tcPr>
          <w:p w14:paraId="1269CE15" w14:textId="77777777" w:rsidR="00F04EDA" w:rsidRDefault="00F04EDA"/>
        </w:tc>
      </w:tr>
      <w:tr w:rsidR="00F04EDA" w14:paraId="3A038DA9" w14:textId="77777777">
        <w:tc>
          <w:tcPr>
            <w:tcW w:w="2160" w:type="dxa"/>
          </w:tcPr>
          <w:p w14:paraId="0CFAFE73" w14:textId="77777777" w:rsidR="00F04EDA" w:rsidRDefault="00F04EDA"/>
        </w:tc>
        <w:tc>
          <w:tcPr>
            <w:tcW w:w="2160" w:type="dxa"/>
          </w:tcPr>
          <w:p w14:paraId="14004BE3" w14:textId="77777777" w:rsidR="00F04EDA" w:rsidRDefault="00F04EDA"/>
        </w:tc>
        <w:tc>
          <w:tcPr>
            <w:tcW w:w="2160" w:type="dxa"/>
          </w:tcPr>
          <w:p w14:paraId="6A6BF6E2" w14:textId="77777777" w:rsidR="00F04EDA" w:rsidRDefault="00F04EDA"/>
        </w:tc>
        <w:tc>
          <w:tcPr>
            <w:tcW w:w="2160" w:type="dxa"/>
          </w:tcPr>
          <w:p w14:paraId="4AEB2552" w14:textId="77777777" w:rsidR="00F04EDA" w:rsidRDefault="00F04EDA"/>
        </w:tc>
      </w:tr>
      <w:tr w:rsidR="00F04EDA" w14:paraId="4D1A8742" w14:textId="77777777">
        <w:tc>
          <w:tcPr>
            <w:tcW w:w="2160" w:type="dxa"/>
          </w:tcPr>
          <w:p w14:paraId="355E6230" w14:textId="77777777" w:rsidR="00F04EDA" w:rsidRDefault="00F04EDA"/>
        </w:tc>
        <w:tc>
          <w:tcPr>
            <w:tcW w:w="2160" w:type="dxa"/>
          </w:tcPr>
          <w:p w14:paraId="00E9A475" w14:textId="77777777" w:rsidR="00F04EDA" w:rsidRDefault="00F04EDA"/>
        </w:tc>
        <w:tc>
          <w:tcPr>
            <w:tcW w:w="2160" w:type="dxa"/>
          </w:tcPr>
          <w:p w14:paraId="1E56C7E4" w14:textId="77777777" w:rsidR="00F04EDA" w:rsidRDefault="00F04EDA"/>
        </w:tc>
        <w:tc>
          <w:tcPr>
            <w:tcW w:w="2160" w:type="dxa"/>
          </w:tcPr>
          <w:p w14:paraId="023F2FD4" w14:textId="77777777" w:rsidR="00F04EDA" w:rsidRDefault="00F04EDA"/>
        </w:tc>
      </w:tr>
      <w:tr w:rsidR="00F04EDA" w14:paraId="434FE2AA" w14:textId="77777777">
        <w:tc>
          <w:tcPr>
            <w:tcW w:w="2160" w:type="dxa"/>
          </w:tcPr>
          <w:p w14:paraId="0DC3C9C2" w14:textId="77777777" w:rsidR="00F04EDA" w:rsidRDefault="00F04EDA"/>
        </w:tc>
        <w:tc>
          <w:tcPr>
            <w:tcW w:w="2160" w:type="dxa"/>
          </w:tcPr>
          <w:p w14:paraId="2B1FD0F3" w14:textId="77777777" w:rsidR="00F04EDA" w:rsidRDefault="00F04EDA"/>
        </w:tc>
        <w:tc>
          <w:tcPr>
            <w:tcW w:w="2160" w:type="dxa"/>
          </w:tcPr>
          <w:p w14:paraId="7E9FB9F7" w14:textId="77777777" w:rsidR="00F04EDA" w:rsidRDefault="00F04EDA"/>
        </w:tc>
        <w:tc>
          <w:tcPr>
            <w:tcW w:w="2160" w:type="dxa"/>
          </w:tcPr>
          <w:p w14:paraId="50AE21B4" w14:textId="77777777" w:rsidR="00F04EDA" w:rsidRDefault="00F04EDA"/>
        </w:tc>
      </w:tr>
      <w:tr w:rsidR="00F04EDA" w14:paraId="60895A9C" w14:textId="77777777">
        <w:tc>
          <w:tcPr>
            <w:tcW w:w="2160" w:type="dxa"/>
          </w:tcPr>
          <w:p w14:paraId="6AB7594A" w14:textId="77777777" w:rsidR="00F04EDA" w:rsidRDefault="00F04EDA"/>
        </w:tc>
        <w:tc>
          <w:tcPr>
            <w:tcW w:w="2160" w:type="dxa"/>
          </w:tcPr>
          <w:p w14:paraId="16E95B4E" w14:textId="77777777" w:rsidR="00F04EDA" w:rsidRDefault="00F04EDA"/>
        </w:tc>
        <w:tc>
          <w:tcPr>
            <w:tcW w:w="2160" w:type="dxa"/>
          </w:tcPr>
          <w:p w14:paraId="116076A3" w14:textId="77777777" w:rsidR="00F04EDA" w:rsidRDefault="00F04EDA"/>
        </w:tc>
        <w:tc>
          <w:tcPr>
            <w:tcW w:w="2160" w:type="dxa"/>
          </w:tcPr>
          <w:p w14:paraId="3CB400A4" w14:textId="77777777" w:rsidR="00F04EDA" w:rsidRDefault="00F04EDA"/>
        </w:tc>
      </w:tr>
      <w:tr w:rsidR="00F04EDA" w14:paraId="36673B8C" w14:textId="77777777">
        <w:tc>
          <w:tcPr>
            <w:tcW w:w="2160" w:type="dxa"/>
          </w:tcPr>
          <w:p w14:paraId="1065F402" w14:textId="77777777" w:rsidR="00F04EDA" w:rsidRDefault="00F04EDA"/>
        </w:tc>
        <w:tc>
          <w:tcPr>
            <w:tcW w:w="2160" w:type="dxa"/>
          </w:tcPr>
          <w:p w14:paraId="324EA255" w14:textId="77777777" w:rsidR="00F04EDA" w:rsidRDefault="00F04EDA"/>
        </w:tc>
        <w:tc>
          <w:tcPr>
            <w:tcW w:w="2160" w:type="dxa"/>
          </w:tcPr>
          <w:p w14:paraId="0DB653CD" w14:textId="77777777" w:rsidR="00F04EDA" w:rsidRDefault="00F04EDA"/>
        </w:tc>
        <w:tc>
          <w:tcPr>
            <w:tcW w:w="2160" w:type="dxa"/>
          </w:tcPr>
          <w:p w14:paraId="26B98670" w14:textId="77777777" w:rsidR="00F04EDA" w:rsidRDefault="00F04EDA"/>
        </w:tc>
      </w:tr>
      <w:tr w:rsidR="00F04EDA" w14:paraId="6D0D782E" w14:textId="77777777">
        <w:tc>
          <w:tcPr>
            <w:tcW w:w="2160" w:type="dxa"/>
          </w:tcPr>
          <w:p w14:paraId="316440ED" w14:textId="77777777" w:rsidR="00F04EDA" w:rsidRDefault="00F04EDA"/>
        </w:tc>
        <w:tc>
          <w:tcPr>
            <w:tcW w:w="2160" w:type="dxa"/>
          </w:tcPr>
          <w:p w14:paraId="6E1BA07B" w14:textId="77777777" w:rsidR="00F04EDA" w:rsidRDefault="00F04EDA"/>
        </w:tc>
        <w:tc>
          <w:tcPr>
            <w:tcW w:w="2160" w:type="dxa"/>
          </w:tcPr>
          <w:p w14:paraId="34E88D77" w14:textId="77777777" w:rsidR="00F04EDA" w:rsidRDefault="00F04EDA"/>
        </w:tc>
        <w:tc>
          <w:tcPr>
            <w:tcW w:w="2160" w:type="dxa"/>
          </w:tcPr>
          <w:p w14:paraId="5887CE98" w14:textId="77777777" w:rsidR="00F04EDA" w:rsidRDefault="00F04EDA"/>
        </w:tc>
      </w:tr>
    </w:tbl>
    <w:p w14:paraId="38C86A2F" w14:textId="77777777" w:rsidR="00F04EDA" w:rsidRDefault="00DF3459">
      <w:r>
        <w:br w:type="page"/>
      </w:r>
    </w:p>
    <w:p w14:paraId="7B9E4F15" w14:textId="77777777" w:rsidR="00F04EDA" w:rsidRPr="008F667B" w:rsidRDefault="00DF3459">
      <w:pPr>
        <w:pStyle w:val="Heading1"/>
        <w:rPr>
          <w:color w:val="auto"/>
        </w:rPr>
      </w:pPr>
      <w:r w:rsidRPr="008F667B">
        <w:rPr>
          <w:color w:val="auto"/>
        </w:rPr>
        <w:lastRenderedPageBreak/>
        <w:t>3. Weekly Habit Tracker</w:t>
      </w:r>
    </w:p>
    <w:p w14:paraId="034CD9CF" w14:textId="4AF0BC12" w:rsidR="00F04EDA" w:rsidRDefault="00DF3459">
      <w:r>
        <w:t xml:space="preserve">Choose 3 habits </w:t>
      </w:r>
      <w:r w:rsidR="008F667B">
        <w:t>you like to build and</w:t>
      </w:r>
      <w:r>
        <w:t xml:space="preserve"> track this week. Mark each day you complete them.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8"/>
        <w:gridCol w:w="1079"/>
        <w:gridCol w:w="1079"/>
        <w:gridCol w:w="1079"/>
        <w:gridCol w:w="1079"/>
        <w:gridCol w:w="1078"/>
        <w:gridCol w:w="1079"/>
        <w:gridCol w:w="1079"/>
      </w:tblGrid>
      <w:tr w:rsidR="00F04EDA" w14:paraId="35557E48" w14:textId="77777777">
        <w:tc>
          <w:tcPr>
            <w:tcW w:w="1080" w:type="dxa"/>
          </w:tcPr>
          <w:p w14:paraId="364C935F" w14:textId="77777777" w:rsidR="00F04EDA" w:rsidRDefault="00DF3459">
            <w:r>
              <w:t>Habit</w:t>
            </w:r>
          </w:p>
        </w:tc>
        <w:tc>
          <w:tcPr>
            <w:tcW w:w="1080" w:type="dxa"/>
          </w:tcPr>
          <w:p w14:paraId="32BE6DB2" w14:textId="77777777" w:rsidR="00F04EDA" w:rsidRDefault="00DF3459">
            <w:r>
              <w:t>Mon</w:t>
            </w:r>
          </w:p>
        </w:tc>
        <w:tc>
          <w:tcPr>
            <w:tcW w:w="1080" w:type="dxa"/>
          </w:tcPr>
          <w:p w14:paraId="4E830966" w14:textId="77777777" w:rsidR="00F04EDA" w:rsidRDefault="00DF3459">
            <w:r>
              <w:t>Tue</w:t>
            </w:r>
          </w:p>
        </w:tc>
        <w:tc>
          <w:tcPr>
            <w:tcW w:w="1080" w:type="dxa"/>
          </w:tcPr>
          <w:p w14:paraId="140C6FB0" w14:textId="77777777" w:rsidR="00F04EDA" w:rsidRDefault="00DF3459">
            <w:r>
              <w:t>Wed</w:t>
            </w:r>
          </w:p>
        </w:tc>
        <w:tc>
          <w:tcPr>
            <w:tcW w:w="1080" w:type="dxa"/>
          </w:tcPr>
          <w:p w14:paraId="3C25806A" w14:textId="77777777" w:rsidR="00F04EDA" w:rsidRDefault="00DF3459">
            <w:r>
              <w:t>Thu</w:t>
            </w:r>
          </w:p>
        </w:tc>
        <w:tc>
          <w:tcPr>
            <w:tcW w:w="1080" w:type="dxa"/>
          </w:tcPr>
          <w:p w14:paraId="05BC354F" w14:textId="77777777" w:rsidR="00F04EDA" w:rsidRDefault="00DF3459">
            <w:r>
              <w:t>Fri</w:t>
            </w:r>
          </w:p>
        </w:tc>
        <w:tc>
          <w:tcPr>
            <w:tcW w:w="1080" w:type="dxa"/>
          </w:tcPr>
          <w:p w14:paraId="2055C02A" w14:textId="77777777" w:rsidR="00F04EDA" w:rsidRDefault="00DF3459">
            <w:r>
              <w:t>Sat</w:t>
            </w:r>
          </w:p>
        </w:tc>
        <w:tc>
          <w:tcPr>
            <w:tcW w:w="1080" w:type="dxa"/>
          </w:tcPr>
          <w:p w14:paraId="14B9C209" w14:textId="77777777" w:rsidR="00F04EDA" w:rsidRDefault="00DF3459">
            <w:r>
              <w:t>Sun</w:t>
            </w:r>
          </w:p>
        </w:tc>
      </w:tr>
      <w:tr w:rsidR="00F04EDA" w14:paraId="55B88932" w14:textId="77777777">
        <w:tc>
          <w:tcPr>
            <w:tcW w:w="1080" w:type="dxa"/>
          </w:tcPr>
          <w:p w14:paraId="2BDA4DAD" w14:textId="77777777" w:rsidR="00F04EDA" w:rsidRDefault="00DF3459">
            <w:r>
              <w:t>Habit 1</w:t>
            </w:r>
          </w:p>
        </w:tc>
        <w:tc>
          <w:tcPr>
            <w:tcW w:w="1080" w:type="dxa"/>
          </w:tcPr>
          <w:p w14:paraId="70E29E31" w14:textId="77777777" w:rsidR="00F04EDA" w:rsidRDefault="00F04EDA"/>
        </w:tc>
        <w:tc>
          <w:tcPr>
            <w:tcW w:w="1080" w:type="dxa"/>
          </w:tcPr>
          <w:p w14:paraId="40DBAE6B" w14:textId="77777777" w:rsidR="00F04EDA" w:rsidRDefault="00F04EDA"/>
        </w:tc>
        <w:tc>
          <w:tcPr>
            <w:tcW w:w="1080" w:type="dxa"/>
          </w:tcPr>
          <w:p w14:paraId="46BF1902" w14:textId="77777777" w:rsidR="00F04EDA" w:rsidRDefault="00F04EDA"/>
        </w:tc>
        <w:tc>
          <w:tcPr>
            <w:tcW w:w="1080" w:type="dxa"/>
          </w:tcPr>
          <w:p w14:paraId="2C2F4F46" w14:textId="77777777" w:rsidR="00F04EDA" w:rsidRDefault="00F04EDA"/>
        </w:tc>
        <w:tc>
          <w:tcPr>
            <w:tcW w:w="1080" w:type="dxa"/>
          </w:tcPr>
          <w:p w14:paraId="2E00F956" w14:textId="77777777" w:rsidR="00F04EDA" w:rsidRDefault="00F04EDA"/>
        </w:tc>
        <w:tc>
          <w:tcPr>
            <w:tcW w:w="1080" w:type="dxa"/>
          </w:tcPr>
          <w:p w14:paraId="766A27F7" w14:textId="77777777" w:rsidR="00F04EDA" w:rsidRDefault="00F04EDA"/>
        </w:tc>
        <w:tc>
          <w:tcPr>
            <w:tcW w:w="1080" w:type="dxa"/>
          </w:tcPr>
          <w:p w14:paraId="618C12C2" w14:textId="77777777" w:rsidR="00F04EDA" w:rsidRDefault="00F04EDA"/>
        </w:tc>
      </w:tr>
      <w:tr w:rsidR="00F04EDA" w14:paraId="254EE3EC" w14:textId="77777777">
        <w:tc>
          <w:tcPr>
            <w:tcW w:w="1080" w:type="dxa"/>
          </w:tcPr>
          <w:p w14:paraId="23743282" w14:textId="77777777" w:rsidR="00F04EDA" w:rsidRDefault="00DF3459">
            <w:r>
              <w:t>Habit 2</w:t>
            </w:r>
          </w:p>
        </w:tc>
        <w:tc>
          <w:tcPr>
            <w:tcW w:w="1080" w:type="dxa"/>
          </w:tcPr>
          <w:p w14:paraId="3BC27BEB" w14:textId="77777777" w:rsidR="00F04EDA" w:rsidRDefault="00F04EDA"/>
        </w:tc>
        <w:tc>
          <w:tcPr>
            <w:tcW w:w="1080" w:type="dxa"/>
          </w:tcPr>
          <w:p w14:paraId="2F18C648" w14:textId="77777777" w:rsidR="00F04EDA" w:rsidRDefault="00F04EDA"/>
        </w:tc>
        <w:tc>
          <w:tcPr>
            <w:tcW w:w="1080" w:type="dxa"/>
          </w:tcPr>
          <w:p w14:paraId="647B7ED0" w14:textId="77777777" w:rsidR="00F04EDA" w:rsidRDefault="00F04EDA"/>
        </w:tc>
        <w:tc>
          <w:tcPr>
            <w:tcW w:w="1080" w:type="dxa"/>
          </w:tcPr>
          <w:p w14:paraId="70BCD66A" w14:textId="77777777" w:rsidR="00F04EDA" w:rsidRDefault="00F04EDA"/>
        </w:tc>
        <w:tc>
          <w:tcPr>
            <w:tcW w:w="1080" w:type="dxa"/>
          </w:tcPr>
          <w:p w14:paraId="177A8D15" w14:textId="77777777" w:rsidR="00F04EDA" w:rsidRDefault="00F04EDA"/>
        </w:tc>
        <w:tc>
          <w:tcPr>
            <w:tcW w:w="1080" w:type="dxa"/>
          </w:tcPr>
          <w:p w14:paraId="538319BF" w14:textId="77777777" w:rsidR="00F04EDA" w:rsidRDefault="00F04EDA"/>
        </w:tc>
        <w:tc>
          <w:tcPr>
            <w:tcW w:w="1080" w:type="dxa"/>
          </w:tcPr>
          <w:p w14:paraId="677F9A4A" w14:textId="77777777" w:rsidR="00F04EDA" w:rsidRDefault="00F04EDA"/>
        </w:tc>
      </w:tr>
      <w:tr w:rsidR="00F04EDA" w14:paraId="56DE53C3" w14:textId="77777777">
        <w:tc>
          <w:tcPr>
            <w:tcW w:w="1080" w:type="dxa"/>
          </w:tcPr>
          <w:p w14:paraId="5E8AA2CF" w14:textId="77777777" w:rsidR="00F04EDA" w:rsidRDefault="00DF3459">
            <w:r>
              <w:t>Habit 3</w:t>
            </w:r>
          </w:p>
        </w:tc>
        <w:tc>
          <w:tcPr>
            <w:tcW w:w="1080" w:type="dxa"/>
          </w:tcPr>
          <w:p w14:paraId="0794C362" w14:textId="77777777" w:rsidR="00F04EDA" w:rsidRDefault="00F04EDA"/>
        </w:tc>
        <w:tc>
          <w:tcPr>
            <w:tcW w:w="1080" w:type="dxa"/>
          </w:tcPr>
          <w:p w14:paraId="71183474" w14:textId="77777777" w:rsidR="00F04EDA" w:rsidRDefault="00F04EDA"/>
        </w:tc>
        <w:tc>
          <w:tcPr>
            <w:tcW w:w="1080" w:type="dxa"/>
          </w:tcPr>
          <w:p w14:paraId="48A14CA3" w14:textId="77777777" w:rsidR="00F04EDA" w:rsidRDefault="00F04EDA"/>
        </w:tc>
        <w:tc>
          <w:tcPr>
            <w:tcW w:w="1080" w:type="dxa"/>
          </w:tcPr>
          <w:p w14:paraId="6F05E4D9" w14:textId="77777777" w:rsidR="00F04EDA" w:rsidRDefault="00F04EDA"/>
        </w:tc>
        <w:tc>
          <w:tcPr>
            <w:tcW w:w="1080" w:type="dxa"/>
          </w:tcPr>
          <w:p w14:paraId="50295EA7" w14:textId="77777777" w:rsidR="00F04EDA" w:rsidRDefault="00F04EDA"/>
        </w:tc>
        <w:tc>
          <w:tcPr>
            <w:tcW w:w="1080" w:type="dxa"/>
          </w:tcPr>
          <w:p w14:paraId="5E211664" w14:textId="77777777" w:rsidR="00F04EDA" w:rsidRDefault="00F04EDA"/>
        </w:tc>
        <w:tc>
          <w:tcPr>
            <w:tcW w:w="1080" w:type="dxa"/>
          </w:tcPr>
          <w:p w14:paraId="3664DF7B" w14:textId="77777777" w:rsidR="00F04EDA" w:rsidRDefault="00F04EDA"/>
        </w:tc>
      </w:tr>
    </w:tbl>
    <w:p w14:paraId="2A405721" w14:textId="77777777" w:rsidR="00DF3459" w:rsidRDefault="00DF3459"/>
    <w:sectPr w:rsidR="00DF345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LE0sjQxMDQxsTAyNTVT0lEKTi0uzszPAykwrAUAH9BItSwAAAA="/>
  </w:docVars>
  <w:rsids>
    <w:rsidRoot w:val="00B47730"/>
    <w:rsid w:val="00034616"/>
    <w:rsid w:val="00041419"/>
    <w:rsid w:val="0006063C"/>
    <w:rsid w:val="0015074B"/>
    <w:rsid w:val="0029639D"/>
    <w:rsid w:val="00326F90"/>
    <w:rsid w:val="008F667B"/>
    <w:rsid w:val="00AA1D8D"/>
    <w:rsid w:val="00B47730"/>
    <w:rsid w:val="00CB0664"/>
    <w:rsid w:val="00DF3459"/>
    <w:rsid w:val="00F04ED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C1DB86"/>
  <w14:defaultImageDpi w14:val="300"/>
  <w15:docId w15:val="{6613AA17-2458-46F3-B823-560B26D93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Jessica Yang</cp:lastModifiedBy>
  <cp:revision>3</cp:revision>
  <dcterms:created xsi:type="dcterms:W3CDTF">2025-06-20T21:47:00Z</dcterms:created>
  <dcterms:modified xsi:type="dcterms:W3CDTF">2025-06-20T21:47:00Z</dcterms:modified>
  <cp:category/>
</cp:coreProperties>
</file>